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567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мая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инженером технологом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</w:t>
      </w:r>
      <w:r>
        <w:rPr>
          <w:rFonts w:ascii="Times New Roman" w:eastAsia="Times New Roman" w:hAnsi="Times New Roman" w:cs="Times New Roman"/>
          <w:sz w:val="28"/>
          <w:szCs w:val="28"/>
        </w:rPr>
        <w:t>вающего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Строителей, 15,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 N 1090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заднего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Егоров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событие правонарушения и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Егоров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Егоров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7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04.05.2025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Егоров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04.05.2025 в 16:10, по адресу: г. Нефтеюганск, ул. Строителей, 15,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транспортным средством </w:t>
      </w:r>
      <w:r>
        <w:rPr>
          <w:rStyle w:val="cat-CarMakeModelgrp-22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без заднего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визуальном осмотре подтверждается, что на транспортном средстве </w:t>
      </w:r>
      <w:r>
        <w:rPr>
          <w:rStyle w:val="cat-CarMakeModelgrp-22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знак, на предусмотренном для этого месте;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местах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Егоров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Егоров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Егоров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0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1881048625029000</w:t>
      </w:r>
      <w:r>
        <w:rPr>
          <w:rFonts w:ascii="Times New Roman" w:eastAsia="Times New Roman" w:hAnsi="Times New Roman" w:cs="Times New Roman"/>
          <w:sz w:val="28"/>
          <w:szCs w:val="28"/>
        </w:rPr>
        <w:t>4410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CarNumbergrp-23rplc-22">
    <w:name w:val="cat-CarNumber grp-23 rplc-22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CarMakeModelgrp-22rplc-35">
    <w:name w:val="cat-CarMakeModel grp-22 rplc-35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CarNumbergrp-23rplc-37">
    <w:name w:val="cat-CarNumber grp-23 rplc-37"/>
    <w:basedOn w:val="DefaultParagraphFont"/>
  </w:style>
  <w:style w:type="character" w:customStyle="1" w:styleId="cat-CarMakeModelgrp-22rplc-38">
    <w:name w:val="cat-CarMakeModel grp-22 rplc-38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CarNumbergrp-23rplc-40">
    <w:name w:val="cat-CarNumber grp-23 rplc-40"/>
    <w:basedOn w:val="DefaultParagraphFont"/>
  </w:style>
  <w:style w:type="character" w:customStyle="1" w:styleId="cat-CarMakeModelgrp-22rplc-41">
    <w:name w:val="cat-CarMakeModel grp-22 rplc-41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CarNumbergrp-23rplc-43">
    <w:name w:val="cat-CarNumber grp-23 rplc-43"/>
    <w:basedOn w:val="DefaultParagraphFont"/>
  </w:style>
  <w:style w:type="character" w:customStyle="1" w:styleId="cat-OrganizationNamegrp-20rplc-52">
    <w:name w:val="cat-OrganizationName grp-20 rplc-52"/>
    <w:basedOn w:val="DefaultParagraphFont"/>
  </w:style>
  <w:style w:type="character" w:customStyle="1" w:styleId="cat-UserDefinedgrp-38rplc-60">
    <w:name w:val="cat-UserDefined grp-38 rplc-60"/>
    <w:basedOn w:val="DefaultParagraphFont"/>
  </w:style>
  <w:style w:type="character" w:customStyle="1" w:styleId="cat-UserDefinedgrp-39rplc-62">
    <w:name w:val="cat-UserDefined grp-39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